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</w:t>
      </w:r>
      <w:r>
        <w:rPr>
          <w:rFonts w:ascii="Times New Roman" w:eastAsia="Times New Roman" w:hAnsi="Times New Roman" w:cs="Times New Roman"/>
          <w:sz w:val="28"/>
          <w:szCs w:val="28"/>
        </w:rPr>
        <w:t>Баймата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22.08.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 Б.И.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6110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5203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 Б.И.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-получена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 Б.И.,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Исаева Б.И.,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Б.И.,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18810586240611085203 от 11.06.2024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Б.И.,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</w:t>
      </w:r>
      <w:r>
        <w:rPr>
          <w:rFonts w:ascii="Times New Roman" w:eastAsia="Times New Roman" w:hAnsi="Times New Roman" w:cs="Times New Roman"/>
          <w:sz w:val="28"/>
          <w:szCs w:val="28"/>
        </w:rPr>
        <w:t>Баймата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52520176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49997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98DD-9A42-4744-A981-D00826E244E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